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Фесько Николая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Югансксервискран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Фесько Н.Г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Югансксервискран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Промышленная зона Юго-Западная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нп, стр. 14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, помещ.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26.10</w:t>
      </w:r>
      <w:r>
        <w:rPr>
          <w:rFonts w:ascii="Times New Roman" w:eastAsia="Times New Roman" w:hAnsi="Times New Roman" w:cs="Times New Roman"/>
          <w:sz w:val="26"/>
          <w:szCs w:val="26"/>
        </w:rPr>
        <w:t>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Фесько Н.Г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Феськ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Феськ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Фесько Н.Г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Феськ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Феськ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Югансксервискран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Фесько Николая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48">
    <w:name w:val="cat-UserDefined grp-4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